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8A37" w14:textId="5AEB57BB" w:rsidR="008A626A" w:rsidRPr="00903822" w:rsidRDefault="006A2E35" w:rsidP="00BB26AE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32"/>
          <w:szCs w:val="32"/>
          <w:lang w:val="es-ES"/>
        </w:rPr>
      </w:pPr>
      <w:r w:rsidRPr="00903822">
        <w:rPr>
          <w:rFonts w:ascii="Times New Roman" w:hAnsi="Times New Roman" w:cs="Times New Roman"/>
          <w:color w:val="auto"/>
          <w:sz w:val="32"/>
          <w:szCs w:val="32"/>
          <w:lang w:val="es-ES"/>
        </w:rPr>
        <w:t>Declaración sobre el uso de inteligencia artificial</w:t>
      </w:r>
    </w:p>
    <w:p w14:paraId="5A3369A0" w14:textId="77777777" w:rsidR="00653B35" w:rsidRPr="00903822" w:rsidRDefault="00653B35" w:rsidP="00BB26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07E6299" w14:textId="60B0C20E" w:rsidR="00653B35" w:rsidRPr="00903822" w:rsidRDefault="00653B35" w:rsidP="00BB26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03822">
        <w:rPr>
          <w:rFonts w:ascii="Times New Roman" w:hAnsi="Times New Roman" w:cs="Times New Roman"/>
          <w:sz w:val="24"/>
          <w:szCs w:val="24"/>
          <w:lang w:val="es-ES"/>
        </w:rPr>
        <w:t>D</w:t>
      </w:r>
      <w:r w:rsidR="00B93E46" w:rsidRPr="00903822">
        <w:rPr>
          <w:rFonts w:ascii="Times New Roman" w:hAnsi="Times New Roman" w:cs="Times New Roman"/>
          <w:sz w:val="24"/>
          <w:szCs w:val="24"/>
          <w:lang w:val="es-ES"/>
        </w:rPr>
        <w:t>./Dª.</w:t>
      </w:r>
      <w:r w:rsidR="00E10DF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93E46" w:rsidRPr="00903822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B93E46" w:rsidRPr="00903822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B93E46" w:rsidRPr="00903822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B93E46" w:rsidRPr="00903822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4245A9" w:rsidRPr="00903822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4245A9" w:rsidRPr="00903822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B93E46" w:rsidRPr="00903822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B93E46" w:rsidRPr="00903822">
        <w:rPr>
          <w:rFonts w:ascii="Times New Roman" w:hAnsi="Times New Roman" w:cs="Times New Roman"/>
          <w:sz w:val="24"/>
          <w:szCs w:val="24"/>
          <w:lang w:val="es-ES"/>
        </w:rPr>
        <w:t>, con DNI/NIE</w:t>
      </w:r>
      <w:r w:rsidR="004245A9" w:rsidRPr="0090382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245A9" w:rsidRPr="00903822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871710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4245A9" w:rsidRPr="00903822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B93E46" w:rsidRPr="0090382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4AB2497D" w14:textId="77777777" w:rsidR="004245A9" w:rsidRPr="00903822" w:rsidRDefault="004245A9" w:rsidP="00BB26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CD5E536" w14:textId="1C4569F1" w:rsidR="00653B35" w:rsidRPr="00903822" w:rsidRDefault="006A2E35" w:rsidP="00BB26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03822">
        <w:rPr>
          <w:rFonts w:ascii="Times New Roman" w:hAnsi="Times New Roman" w:cs="Times New Roman"/>
          <w:sz w:val="24"/>
          <w:szCs w:val="24"/>
          <w:lang w:val="es-ES"/>
        </w:rPr>
        <w:t xml:space="preserve">He leído y comprendido la normativa </w:t>
      </w:r>
      <w:r w:rsidR="002D3BD7">
        <w:rPr>
          <w:rFonts w:ascii="Times New Roman" w:hAnsi="Times New Roman" w:cs="Times New Roman"/>
          <w:sz w:val="24"/>
          <w:szCs w:val="24"/>
          <w:lang w:val="es-ES"/>
        </w:rPr>
        <w:t xml:space="preserve">vigente </w:t>
      </w:r>
      <w:r w:rsidRPr="00903822">
        <w:rPr>
          <w:rFonts w:ascii="Times New Roman" w:hAnsi="Times New Roman" w:cs="Times New Roman"/>
          <w:sz w:val="24"/>
          <w:szCs w:val="24"/>
          <w:lang w:val="es-ES"/>
        </w:rPr>
        <w:t xml:space="preserve">sobre el </w:t>
      </w:r>
      <w:r w:rsidR="00FB0399" w:rsidRPr="00903822">
        <w:rPr>
          <w:rFonts w:ascii="Times New Roman" w:hAnsi="Times New Roman" w:cs="Times New Roman"/>
          <w:sz w:val="24"/>
          <w:szCs w:val="24"/>
          <w:lang w:val="es-ES"/>
        </w:rPr>
        <w:t>empleo</w:t>
      </w:r>
      <w:r w:rsidRPr="00903822">
        <w:rPr>
          <w:rFonts w:ascii="Times New Roman" w:hAnsi="Times New Roman" w:cs="Times New Roman"/>
          <w:sz w:val="24"/>
          <w:szCs w:val="24"/>
          <w:lang w:val="es-ES"/>
        </w:rPr>
        <w:t xml:space="preserve"> de inteligencia artificial</w:t>
      </w:r>
      <w:r w:rsidR="000958BC" w:rsidRPr="00903822">
        <w:rPr>
          <w:rFonts w:ascii="Times New Roman" w:hAnsi="Times New Roman" w:cs="Times New Roman"/>
          <w:sz w:val="24"/>
          <w:szCs w:val="24"/>
          <w:lang w:val="es-ES"/>
        </w:rPr>
        <w:t xml:space="preserve"> (IA)</w:t>
      </w:r>
      <w:r w:rsidRPr="00903822">
        <w:rPr>
          <w:rFonts w:ascii="Times New Roman" w:hAnsi="Times New Roman" w:cs="Times New Roman"/>
          <w:sz w:val="24"/>
          <w:szCs w:val="24"/>
          <w:lang w:val="es-ES"/>
        </w:rPr>
        <w:t xml:space="preserve"> en los Trabajos de Fin de Grado</w:t>
      </w:r>
      <w:r w:rsidR="002D3BD7">
        <w:rPr>
          <w:rFonts w:ascii="Times New Roman" w:hAnsi="Times New Roman" w:cs="Times New Roman"/>
          <w:sz w:val="24"/>
          <w:szCs w:val="24"/>
          <w:lang w:val="es-ES"/>
        </w:rPr>
        <w:t xml:space="preserve"> (TFG) de la Facultad de Enfermería y Fisioterapia de la Universidad de Salamanca</w:t>
      </w:r>
      <w:r w:rsidRPr="00903822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1ADABA41" w14:textId="77777777" w:rsidR="000958BC" w:rsidRPr="00903822" w:rsidRDefault="006A2E35" w:rsidP="00BB26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03822">
        <w:rPr>
          <w:rFonts w:ascii="Times New Roman" w:hAnsi="Times New Roman" w:cs="Times New Roman"/>
          <w:sz w:val="24"/>
          <w:szCs w:val="24"/>
          <w:lang w:val="es-ES"/>
        </w:rPr>
        <w:br/>
        <w:t>Declaro que:</w:t>
      </w:r>
    </w:p>
    <w:p w14:paraId="25EFD430" w14:textId="4447E8D6" w:rsidR="000958BC" w:rsidRPr="00903822" w:rsidRDefault="006A2E35" w:rsidP="00BB26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03822">
        <w:rPr>
          <w:rFonts w:ascii="Segoe UI Symbol" w:hAnsi="Segoe UI Symbol" w:cs="Segoe UI Symbol"/>
          <w:sz w:val="24"/>
          <w:szCs w:val="24"/>
          <w:lang w:val="es-ES"/>
        </w:rPr>
        <w:t>☐</w:t>
      </w:r>
      <w:r w:rsidR="000958BC" w:rsidRPr="0090382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03822">
        <w:rPr>
          <w:rFonts w:ascii="Times New Roman" w:hAnsi="Times New Roman" w:cs="Times New Roman"/>
          <w:sz w:val="24"/>
          <w:szCs w:val="24"/>
          <w:lang w:val="es-ES"/>
        </w:rPr>
        <w:t xml:space="preserve">No he </w:t>
      </w:r>
      <w:r w:rsidRPr="00903822">
        <w:rPr>
          <w:rFonts w:ascii="Times New Roman" w:hAnsi="Times New Roman" w:cs="Times New Roman"/>
          <w:sz w:val="24"/>
          <w:szCs w:val="24"/>
          <w:lang w:val="es-ES"/>
        </w:rPr>
        <w:t xml:space="preserve">utilizado ninguna herramienta de </w:t>
      </w:r>
      <w:r w:rsidR="000958BC" w:rsidRPr="00903822">
        <w:rPr>
          <w:rFonts w:ascii="Times New Roman" w:hAnsi="Times New Roman" w:cs="Times New Roman"/>
          <w:sz w:val="24"/>
          <w:szCs w:val="24"/>
          <w:lang w:val="es-ES"/>
        </w:rPr>
        <w:t xml:space="preserve">IA </w:t>
      </w:r>
      <w:r w:rsidRPr="00903822">
        <w:rPr>
          <w:rFonts w:ascii="Times New Roman" w:hAnsi="Times New Roman" w:cs="Times New Roman"/>
          <w:sz w:val="24"/>
          <w:szCs w:val="24"/>
          <w:lang w:val="es-ES"/>
        </w:rPr>
        <w:t xml:space="preserve">en la elaboración de este </w:t>
      </w:r>
      <w:r w:rsidR="002D3BD7">
        <w:rPr>
          <w:rFonts w:ascii="Times New Roman" w:hAnsi="Times New Roman" w:cs="Times New Roman"/>
          <w:sz w:val="24"/>
          <w:szCs w:val="24"/>
          <w:lang w:val="es-ES"/>
        </w:rPr>
        <w:t>TFG</w:t>
      </w:r>
      <w:r w:rsidRPr="0090382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903822">
        <w:rPr>
          <w:rFonts w:ascii="Times New Roman" w:hAnsi="Times New Roman" w:cs="Times New Roman"/>
          <w:sz w:val="24"/>
          <w:szCs w:val="24"/>
          <w:lang w:val="es-ES"/>
        </w:rPr>
        <w:br/>
      </w:r>
      <w:r w:rsidRPr="00903822">
        <w:rPr>
          <w:rFonts w:ascii="Segoe UI Symbol" w:hAnsi="Segoe UI Symbol" w:cs="Segoe UI Symbol"/>
          <w:sz w:val="24"/>
          <w:szCs w:val="24"/>
          <w:lang w:val="es-ES"/>
        </w:rPr>
        <w:t>☐</w:t>
      </w:r>
      <w:r w:rsidRPr="00903822">
        <w:rPr>
          <w:rFonts w:ascii="Times New Roman" w:hAnsi="Times New Roman" w:cs="Times New Roman"/>
          <w:sz w:val="24"/>
          <w:szCs w:val="24"/>
          <w:lang w:val="es-ES"/>
        </w:rPr>
        <w:t xml:space="preserve"> He utilizado herramientas de </w:t>
      </w:r>
      <w:r w:rsidR="000958BC" w:rsidRPr="00903822">
        <w:rPr>
          <w:rFonts w:ascii="Times New Roman" w:hAnsi="Times New Roman" w:cs="Times New Roman"/>
          <w:sz w:val="24"/>
          <w:szCs w:val="24"/>
          <w:lang w:val="es-ES"/>
        </w:rPr>
        <w:t xml:space="preserve">IA </w:t>
      </w:r>
      <w:r w:rsidRPr="00903822">
        <w:rPr>
          <w:rFonts w:ascii="Times New Roman" w:hAnsi="Times New Roman" w:cs="Times New Roman"/>
          <w:sz w:val="24"/>
          <w:szCs w:val="24"/>
          <w:lang w:val="es-ES"/>
        </w:rPr>
        <w:t xml:space="preserve">en la elaboración de este </w:t>
      </w:r>
      <w:r w:rsidR="002D3BD7">
        <w:rPr>
          <w:rFonts w:ascii="Times New Roman" w:hAnsi="Times New Roman" w:cs="Times New Roman"/>
          <w:sz w:val="24"/>
          <w:szCs w:val="24"/>
          <w:lang w:val="es-ES"/>
        </w:rPr>
        <w:t>TFG</w:t>
      </w:r>
      <w:r w:rsidRPr="00903822">
        <w:rPr>
          <w:rFonts w:ascii="Times New Roman" w:hAnsi="Times New Roman" w:cs="Times New Roman"/>
          <w:sz w:val="24"/>
          <w:szCs w:val="24"/>
          <w:lang w:val="es-ES"/>
        </w:rPr>
        <w:t xml:space="preserve">, y </w:t>
      </w:r>
      <w:r w:rsidR="002D3BD7">
        <w:rPr>
          <w:rFonts w:ascii="Times New Roman" w:hAnsi="Times New Roman" w:cs="Times New Roman"/>
          <w:sz w:val="24"/>
          <w:szCs w:val="24"/>
          <w:lang w:val="es-ES"/>
        </w:rPr>
        <w:t xml:space="preserve">las </w:t>
      </w:r>
      <w:r w:rsidRPr="00903822">
        <w:rPr>
          <w:rFonts w:ascii="Times New Roman" w:hAnsi="Times New Roman" w:cs="Times New Roman"/>
          <w:sz w:val="24"/>
          <w:szCs w:val="24"/>
          <w:lang w:val="es-ES"/>
        </w:rPr>
        <w:t>detallo a continuación</w:t>
      </w:r>
      <w:r w:rsidRPr="00903822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4D477B66" w14:textId="13E30FBB" w:rsidR="00653B35" w:rsidRPr="00903822" w:rsidRDefault="006A2E35" w:rsidP="00BB26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03822">
        <w:rPr>
          <w:rFonts w:ascii="Times New Roman" w:hAnsi="Times New Roman" w:cs="Times New Roman"/>
          <w:sz w:val="24"/>
          <w:szCs w:val="24"/>
          <w:lang w:val="es-ES"/>
        </w:rPr>
        <w:t>Herramienta uti</w:t>
      </w:r>
      <w:r w:rsidRPr="00903822">
        <w:rPr>
          <w:rFonts w:ascii="Times New Roman" w:hAnsi="Times New Roman" w:cs="Times New Roman"/>
          <w:sz w:val="24"/>
          <w:szCs w:val="24"/>
          <w:lang w:val="es-ES"/>
        </w:rPr>
        <w:t>lizada:</w:t>
      </w:r>
      <w:r w:rsidR="003D3244" w:rsidRPr="0090382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D3244" w:rsidRPr="00903822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3D3244" w:rsidRPr="00903822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3D3244" w:rsidRPr="00903822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3D3244" w:rsidRPr="00903822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3D3244" w:rsidRPr="00903822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3D3244" w:rsidRPr="00903822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3D3244" w:rsidRPr="00903822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3D3244" w:rsidRPr="00903822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3D3244" w:rsidRPr="00903822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Pr="00903822">
        <w:rPr>
          <w:rFonts w:ascii="Times New Roman" w:hAnsi="Times New Roman" w:cs="Times New Roman"/>
          <w:sz w:val="24"/>
          <w:szCs w:val="24"/>
          <w:lang w:val="es-ES"/>
        </w:rPr>
        <w:br/>
      </w:r>
      <w:r w:rsidRPr="00903822">
        <w:rPr>
          <w:rFonts w:ascii="Times New Roman" w:hAnsi="Times New Roman" w:cs="Times New Roman"/>
          <w:sz w:val="24"/>
          <w:szCs w:val="24"/>
          <w:lang w:val="es-ES"/>
        </w:rPr>
        <w:t>Finalidad</w:t>
      </w:r>
      <w:r w:rsidR="003957A6">
        <w:rPr>
          <w:rFonts w:ascii="Times New Roman" w:hAnsi="Times New Roman" w:cs="Times New Roman"/>
          <w:sz w:val="24"/>
          <w:szCs w:val="24"/>
          <w:lang w:val="es-ES"/>
        </w:rPr>
        <w:t>/es</w:t>
      </w:r>
      <w:r w:rsidRPr="00903822">
        <w:rPr>
          <w:rFonts w:ascii="Times New Roman" w:hAnsi="Times New Roman" w:cs="Times New Roman"/>
          <w:sz w:val="24"/>
          <w:szCs w:val="24"/>
          <w:lang w:val="es-ES"/>
        </w:rPr>
        <w:t xml:space="preserve"> del uso:</w:t>
      </w:r>
      <w:r w:rsidR="003D3244" w:rsidRPr="0090382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D3244" w:rsidRPr="00903822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3D3244" w:rsidRPr="00903822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3D3244" w:rsidRPr="00903822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3D3244" w:rsidRPr="00903822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3D3244" w:rsidRPr="00903822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3D3244" w:rsidRPr="00903822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3D3244" w:rsidRPr="00903822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3D3244" w:rsidRPr="00903822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3D3244" w:rsidRPr="00903822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3D3244" w:rsidRPr="00903822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Pr="00903822">
        <w:rPr>
          <w:rFonts w:ascii="Times New Roman" w:hAnsi="Times New Roman" w:cs="Times New Roman"/>
          <w:sz w:val="24"/>
          <w:szCs w:val="24"/>
          <w:lang w:val="es-ES"/>
        </w:rPr>
        <w:br/>
      </w:r>
      <w:r w:rsidRPr="00903822">
        <w:rPr>
          <w:rFonts w:ascii="Times New Roman" w:hAnsi="Times New Roman" w:cs="Times New Roman"/>
          <w:sz w:val="24"/>
          <w:szCs w:val="24"/>
          <w:lang w:val="es-ES"/>
        </w:rPr>
        <w:t>Contenido</w:t>
      </w:r>
      <w:r w:rsidR="003957A6">
        <w:rPr>
          <w:rFonts w:ascii="Times New Roman" w:hAnsi="Times New Roman" w:cs="Times New Roman"/>
          <w:sz w:val="24"/>
          <w:szCs w:val="24"/>
          <w:lang w:val="es-ES"/>
        </w:rPr>
        <w:t>/s</w:t>
      </w:r>
      <w:r w:rsidRPr="00903822">
        <w:rPr>
          <w:rFonts w:ascii="Times New Roman" w:hAnsi="Times New Roman" w:cs="Times New Roman"/>
          <w:sz w:val="24"/>
          <w:szCs w:val="24"/>
          <w:lang w:val="es-ES"/>
        </w:rPr>
        <w:t xml:space="preserve"> generado</w:t>
      </w:r>
      <w:r w:rsidR="003957A6">
        <w:rPr>
          <w:rFonts w:ascii="Times New Roman" w:hAnsi="Times New Roman" w:cs="Times New Roman"/>
          <w:sz w:val="24"/>
          <w:szCs w:val="24"/>
          <w:lang w:val="es-ES"/>
        </w:rPr>
        <w:t>/s</w:t>
      </w:r>
      <w:r w:rsidR="000958BC" w:rsidRPr="00903822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2D3BD7">
        <w:rPr>
          <w:rFonts w:ascii="Times New Roman" w:hAnsi="Times New Roman" w:cs="Times New Roman"/>
          <w:sz w:val="24"/>
          <w:szCs w:val="24"/>
          <w:lang w:val="es-ES"/>
        </w:rPr>
        <w:t>apartado</w:t>
      </w:r>
      <w:r w:rsidR="003957A6">
        <w:rPr>
          <w:rFonts w:ascii="Times New Roman" w:hAnsi="Times New Roman" w:cs="Times New Roman"/>
          <w:sz w:val="24"/>
          <w:szCs w:val="24"/>
          <w:lang w:val="es-ES"/>
        </w:rPr>
        <w:t>/s</w:t>
      </w:r>
      <w:r w:rsidR="002D3BD7">
        <w:rPr>
          <w:rFonts w:ascii="Times New Roman" w:hAnsi="Times New Roman" w:cs="Times New Roman"/>
          <w:sz w:val="24"/>
          <w:szCs w:val="24"/>
          <w:lang w:val="es-ES"/>
        </w:rPr>
        <w:t xml:space="preserve"> donde se </w:t>
      </w:r>
      <w:r w:rsidR="000958BC" w:rsidRPr="00903822">
        <w:rPr>
          <w:rFonts w:ascii="Times New Roman" w:hAnsi="Times New Roman" w:cs="Times New Roman"/>
          <w:sz w:val="24"/>
          <w:szCs w:val="24"/>
          <w:lang w:val="es-ES"/>
        </w:rPr>
        <w:t>ubica</w:t>
      </w:r>
      <w:r w:rsidR="003957A6">
        <w:rPr>
          <w:rFonts w:ascii="Times New Roman" w:hAnsi="Times New Roman" w:cs="Times New Roman"/>
          <w:sz w:val="24"/>
          <w:szCs w:val="24"/>
          <w:lang w:val="es-ES"/>
        </w:rPr>
        <w:t>/n</w:t>
      </w:r>
      <w:r w:rsidRPr="00903822">
        <w:rPr>
          <w:rFonts w:ascii="Times New Roman" w:hAnsi="Times New Roman" w:cs="Times New Roman"/>
          <w:sz w:val="24"/>
          <w:szCs w:val="24"/>
          <w:lang w:val="es-ES"/>
        </w:rPr>
        <w:t>:</w:t>
      </w:r>
      <w:r w:rsidR="003D3244" w:rsidRPr="0090382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D3244" w:rsidRPr="00903822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3D3244" w:rsidRPr="00903822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3D3244" w:rsidRPr="00903822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3D3244" w:rsidRPr="00903822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3D3244" w:rsidRPr="00903822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Pr="00903822">
        <w:rPr>
          <w:rFonts w:ascii="Times New Roman" w:hAnsi="Times New Roman" w:cs="Times New Roman"/>
          <w:sz w:val="24"/>
          <w:szCs w:val="24"/>
          <w:lang w:val="es-ES"/>
        </w:rPr>
        <w:br/>
      </w:r>
      <w:r w:rsidRPr="00903822">
        <w:rPr>
          <w:rFonts w:ascii="Times New Roman" w:hAnsi="Times New Roman" w:cs="Times New Roman"/>
          <w:sz w:val="24"/>
          <w:szCs w:val="24"/>
          <w:lang w:val="es-ES"/>
        </w:rPr>
        <w:br/>
      </w:r>
      <w:r w:rsidR="00653B35" w:rsidRPr="00903822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2D3BD7" w:rsidRPr="006A2E35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Añadir </w:t>
      </w:r>
      <w:r w:rsidR="00E1379A" w:rsidRPr="006A2E35">
        <w:rPr>
          <w:rFonts w:ascii="Times New Roman" w:hAnsi="Times New Roman" w:cs="Times New Roman"/>
          <w:i/>
          <w:iCs/>
          <w:sz w:val="24"/>
          <w:szCs w:val="24"/>
          <w:lang w:val="es-ES"/>
        </w:rPr>
        <w:t>tant</w:t>
      </w:r>
      <w:r w:rsidR="002D3BD7" w:rsidRPr="006A2E35">
        <w:rPr>
          <w:rFonts w:ascii="Times New Roman" w:hAnsi="Times New Roman" w:cs="Times New Roman"/>
          <w:i/>
          <w:iCs/>
          <w:sz w:val="24"/>
          <w:szCs w:val="24"/>
          <w:lang w:val="es-ES"/>
        </w:rPr>
        <w:t>os campos c</w:t>
      </w:r>
      <w:r w:rsidR="00E1379A" w:rsidRPr="006A2E35">
        <w:rPr>
          <w:rFonts w:ascii="Times New Roman" w:hAnsi="Times New Roman" w:cs="Times New Roman"/>
          <w:i/>
          <w:iCs/>
          <w:sz w:val="24"/>
          <w:szCs w:val="24"/>
          <w:lang w:val="es-ES"/>
        </w:rPr>
        <w:t>omo</w:t>
      </w:r>
      <w:r w:rsidR="002D3BD7" w:rsidRPr="006A2E35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herramienta</w:t>
      </w:r>
      <w:r w:rsidR="00E1379A" w:rsidRPr="006A2E35">
        <w:rPr>
          <w:rFonts w:ascii="Times New Roman" w:hAnsi="Times New Roman" w:cs="Times New Roman"/>
          <w:i/>
          <w:iCs/>
          <w:sz w:val="24"/>
          <w:szCs w:val="24"/>
          <w:lang w:val="es-ES"/>
        </w:rPr>
        <w:t>s</w:t>
      </w:r>
      <w:r w:rsidR="003957A6" w:rsidRPr="006A2E35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r w:rsidR="00653B35" w:rsidRPr="006A2E35">
        <w:rPr>
          <w:rFonts w:ascii="Times New Roman" w:hAnsi="Times New Roman" w:cs="Times New Roman"/>
          <w:i/>
          <w:iCs/>
          <w:sz w:val="24"/>
          <w:szCs w:val="24"/>
          <w:lang w:val="es-ES"/>
        </w:rPr>
        <w:t>se</w:t>
      </w:r>
      <w:r w:rsidR="00E1379A" w:rsidRPr="006A2E35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h</w:t>
      </w:r>
      <w:r w:rsidR="00653B35" w:rsidRPr="006A2E35">
        <w:rPr>
          <w:rFonts w:ascii="Times New Roman" w:hAnsi="Times New Roman" w:cs="Times New Roman"/>
          <w:i/>
          <w:iCs/>
          <w:sz w:val="24"/>
          <w:szCs w:val="24"/>
          <w:lang w:val="es-ES"/>
        </w:rPr>
        <w:t>a</w:t>
      </w:r>
      <w:r w:rsidR="00E1379A" w:rsidRPr="006A2E35">
        <w:rPr>
          <w:rFonts w:ascii="Times New Roman" w:hAnsi="Times New Roman" w:cs="Times New Roman"/>
          <w:i/>
          <w:iCs/>
          <w:sz w:val="24"/>
          <w:szCs w:val="24"/>
          <w:lang w:val="es-ES"/>
        </w:rPr>
        <w:t>yan</w:t>
      </w:r>
      <w:r w:rsidR="003957A6" w:rsidRPr="006A2E35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empleado</w:t>
      </w:r>
      <w:r w:rsidR="00653B35" w:rsidRPr="00903822">
        <w:rPr>
          <w:rFonts w:ascii="Times New Roman" w:hAnsi="Times New Roman" w:cs="Times New Roman"/>
          <w:sz w:val="24"/>
          <w:szCs w:val="24"/>
          <w:lang w:val="es-ES"/>
        </w:rPr>
        <w:t>)</w:t>
      </w:r>
    </w:p>
    <w:p w14:paraId="7E31A6F0" w14:textId="77777777" w:rsidR="00BB26AE" w:rsidRPr="00903822" w:rsidRDefault="00BB26AE" w:rsidP="00BB26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CB5FA40" w14:textId="008B61C0" w:rsidR="00653B35" w:rsidRPr="00903822" w:rsidRDefault="00653B35" w:rsidP="00BB26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03822">
        <w:rPr>
          <w:rFonts w:ascii="Times New Roman" w:hAnsi="Times New Roman" w:cs="Times New Roman"/>
          <w:sz w:val="24"/>
          <w:szCs w:val="24"/>
          <w:lang w:val="es-ES"/>
        </w:rPr>
        <w:t>He revisado, editado y validado todo el contenido generado con dicha</w:t>
      </w:r>
      <w:r w:rsidRPr="00903822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903822">
        <w:rPr>
          <w:rFonts w:ascii="Times New Roman" w:hAnsi="Times New Roman" w:cs="Times New Roman"/>
          <w:sz w:val="24"/>
          <w:szCs w:val="24"/>
          <w:lang w:val="es-ES"/>
        </w:rPr>
        <w:t xml:space="preserve"> herramienta</w:t>
      </w:r>
      <w:r w:rsidRPr="00903822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903822">
        <w:rPr>
          <w:rFonts w:ascii="Times New Roman" w:hAnsi="Times New Roman" w:cs="Times New Roman"/>
          <w:sz w:val="24"/>
          <w:szCs w:val="24"/>
          <w:lang w:val="es-ES"/>
        </w:rPr>
        <w:t>. Asumo la plena responsabilidad sobre su exactitud, originalidad y adecuación a los requisitos académicos.</w:t>
      </w:r>
    </w:p>
    <w:p w14:paraId="506FE4D2" w14:textId="58D53EF2" w:rsidR="000958BC" w:rsidRPr="00903822" w:rsidRDefault="006A2E35" w:rsidP="00BB26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03822">
        <w:rPr>
          <w:rFonts w:ascii="Times New Roman" w:hAnsi="Times New Roman" w:cs="Times New Roman"/>
          <w:sz w:val="24"/>
          <w:szCs w:val="24"/>
          <w:lang w:val="es-ES"/>
        </w:rPr>
        <w:br/>
        <w:t>Fecha:</w:t>
      </w:r>
      <w:r w:rsidR="00E1379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1379A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E1379A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E1379A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E1379A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Pr="00903822">
        <w:rPr>
          <w:rFonts w:ascii="Times New Roman" w:hAnsi="Times New Roman" w:cs="Times New Roman"/>
          <w:sz w:val="24"/>
          <w:szCs w:val="24"/>
          <w:lang w:val="es-ES"/>
        </w:rPr>
        <w:br/>
      </w:r>
    </w:p>
    <w:p w14:paraId="7782D671" w14:textId="346A2125" w:rsidR="008A626A" w:rsidRPr="00E1379A" w:rsidRDefault="006A2E35" w:rsidP="000B2F19">
      <w:pPr>
        <w:spacing w:line="360" w:lineRule="auto"/>
        <w:jc w:val="both"/>
        <w:rPr>
          <w:u w:val="single"/>
          <w:lang w:val="es-ES"/>
        </w:rPr>
      </w:pPr>
      <w:r w:rsidRPr="00903822">
        <w:rPr>
          <w:rFonts w:ascii="Times New Roman" w:hAnsi="Times New Roman" w:cs="Times New Roman"/>
          <w:sz w:val="24"/>
          <w:szCs w:val="24"/>
          <w:lang w:val="es-ES"/>
        </w:rPr>
        <w:t>Firma:</w:t>
      </w:r>
      <w:r w:rsidR="00E1379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1379A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E1379A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E1379A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E1379A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</w:p>
    <w:sectPr w:rsidR="008A626A" w:rsidRPr="00E1379A" w:rsidSect="0049335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58BC"/>
    <w:rsid w:val="000B2F19"/>
    <w:rsid w:val="0015074B"/>
    <w:rsid w:val="002762B9"/>
    <w:rsid w:val="0029639D"/>
    <w:rsid w:val="002A50C2"/>
    <w:rsid w:val="002D3BD7"/>
    <w:rsid w:val="002F5BCF"/>
    <w:rsid w:val="00326F90"/>
    <w:rsid w:val="003957A6"/>
    <w:rsid w:val="003D3244"/>
    <w:rsid w:val="003D48FC"/>
    <w:rsid w:val="003F6E31"/>
    <w:rsid w:val="004245A9"/>
    <w:rsid w:val="00470360"/>
    <w:rsid w:val="00493353"/>
    <w:rsid w:val="0050096D"/>
    <w:rsid w:val="006318A9"/>
    <w:rsid w:val="00653B35"/>
    <w:rsid w:val="006A2E35"/>
    <w:rsid w:val="00871710"/>
    <w:rsid w:val="008A626A"/>
    <w:rsid w:val="00903822"/>
    <w:rsid w:val="00AA1D8D"/>
    <w:rsid w:val="00B47730"/>
    <w:rsid w:val="00B93E46"/>
    <w:rsid w:val="00BB26AE"/>
    <w:rsid w:val="00CB0664"/>
    <w:rsid w:val="00E10DF7"/>
    <w:rsid w:val="00E1379A"/>
    <w:rsid w:val="00E503C0"/>
    <w:rsid w:val="00FB03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89E45"/>
  <w14:defaultImageDpi w14:val="300"/>
  <w15:docId w15:val="{F996C09A-9665-48B7-A81F-606204E3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USAL</cp:lastModifiedBy>
  <cp:revision>29</cp:revision>
  <dcterms:created xsi:type="dcterms:W3CDTF">2013-12-23T23:15:00Z</dcterms:created>
  <dcterms:modified xsi:type="dcterms:W3CDTF">2025-06-26T12:33:00Z</dcterms:modified>
  <cp:category/>
</cp:coreProperties>
</file>